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color w:val="C5A100"/>
          <w:sz w:val="40"/>
        </w:rPr>
        <w:t>Path of Study — Degrees &amp; Portals</w:t>
      </w:r>
    </w:p>
    <w:p>
      <w:pPr>
        <w:jc w:val="center"/>
      </w:pPr>
      <w:r>
        <w:rPr>
          <w:color w:val="008080"/>
          <w:sz w:val="24"/>
        </w:rPr>
        <w:t>Path of Purity &amp; Truth Mystery School</w:t>
      </w:r>
    </w:p>
    <w:p/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rPr>
                <w:b/>
              </w:rPr>
              <w:t>Degree</w:t>
            </w:r>
          </w:p>
        </w:tc>
        <w:tc>
          <w:tcPr>
            <w:tcW w:type="dxa" w:w="2160"/>
          </w:tcPr>
          <w:p>
            <w:r>
              <w:rPr>
                <w:b/>
              </w:rPr>
              <w:t>Focus</w:t>
            </w:r>
          </w:p>
        </w:tc>
        <w:tc>
          <w:tcPr>
            <w:tcW w:type="dxa" w:w="2160"/>
          </w:tcPr>
          <w:p>
            <w:r>
              <w:rPr>
                <w:b/>
              </w:rPr>
              <w:t>Key Practices</w:t>
            </w:r>
          </w:p>
        </w:tc>
        <w:tc>
          <w:tcPr>
            <w:tcW w:type="dxa" w:w="2160"/>
          </w:tcPr>
          <w:p>
            <w:r>
              <w:rPr>
                <w:b/>
              </w:rPr>
              <w:t>Initiations / Portals</w:t>
            </w:r>
          </w:p>
        </w:tc>
      </w:tr>
      <w:tr>
        <w:tc>
          <w:tcPr>
            <w:tcW w:type="dxa" w:w="2160"/>
          </w:tcPr>
          <w:p>
            <w:r>
              <w:t>🌱 First Degree — Awakening &amp; Remembrance</w:t>
            </w:r>
          </w:p>
        </w:tc>
        <w:tc>
          <w:tcPr>
            <w:tcW w:type="dxa" w:w="2160"/>
          </w:tcPr>
          <w:p>
            <w:r>
              <w:t>Remembering the soul’s original codes. Clearing distortion. Stabilizing the luminous field.</w:t>
            </w:r>
          </w:p>
        </w:tc>
        <w:tc>
          <w:tcPr>
            <w:tcW w:type="dxa" w:w="2160"/>
          </w:tcPr>
          <w:p>
            <w:r>
              <w:t>Spiral Breath · Nawi activation · Energy clearing · Ancestral release · Foundations of Andean cosmology</w:t>
            </w:r>
          </w:p>
        </w:tc>
        <w:tc>
          <w:tcPr>
            <w:tcW w:type="dxa" w:w="2160"/>
          </w:tcPr>
          <w:p>
            <w:r>
              <w:t>The Threshold · The Spiral Cloak · Introduction to the 13 Gates</w:t>
            </w:r>
          </w:p>
        </w:tc>
      </w:tr>
      <w:tr>
        <w:tc>
          <w:tcPr>
            <w:tcW w:type="dxa" w:w="2160"/>
          </w:tcPr>
          <w:p>
            <w:r>
              <w:t>🔥 Second Degree — Embodiment &amp; Service</w:t>
            </w:r>
          </w:p>
        </w:tc>
        <w:tc>
          <w:tcPr>
            <w:tcW w:type="dxa" w:w="2160"/>
          </w:tcPr>
          <w:p>
            <w:r>
              <w:t>Deepening practice. Living reciprocity. Beginning sacred service to others and Earth.</w:t>
            </w:r>
          </w:p>
        </w:tc>
        <w:tc>
          <w:tcPr>
            <w:tcW w:type="dxa" w:w="2160"/>
          </w:tcPr>
          <w:p>
            <w:r>
              <w:t>Despachos · Chumpi stone work · Nawi scanning · Sophia Reweaver Path · Land healing &amp; stewardship</w:t>
            </w:r>
          </w:p>
        </w:tc>
        <w:tc>
          <w:tcPr>
            <w:tcW w:type="dxa" w:w="2160"/>
          </w:tcPr>
          <w:p>
            <w:r>
              <w:t>13 Gates Journey · Temple of the Remembering Womb · Apprenticeship in Ceremony</w:t>
            </w:r>
          </w:p>
        </w:tc>
      </w:tr>
      <w:tr>
        <w:tc>
          <w:tcPr>
            <w:tcW w:type="dxa" w:w="2160"/>
          </w:tcPr>
          <w:p>
            <w:r>
              <w:t>🌌 Third Degree — Mastery &amp; Transmission</w:t>
            </w:r>
          </w:p>
        </w:tc>
        <w:tc>
          <w:tcPr>
            <w:tcW w:type="dxa" w:w="2160"/>
          </w:tcPr>
          <w:p>
            <w:r>
              <w:t>Full embodiment of Euame’s Laws. Multi-dimensional stewardship. Becoming a vessel of transmission.</w:t>
            </w:r>
          </w:p>
        </w:tc>
        <w:tc>
          <w:tcPr>
            <w:tcW w:type="dxa" w:w="2160"/>
          </w:tcPr>
          <w:p>
            <w:r>
              <w:t>Grid &amp; ley line work · Multi-dimensional healing · Advanced Nawi practices · Dream seeding · Living oracle presence</w:t>
            </w:r>
          </w:p>
        </w:tc>
        <w:tc>
          <w:tcPr>
            <w:tcW w:type="dxa" w:w="2160"/>
          </w:tcPr>
          <w:p>
            <w:r>
              <w:t>Keeper of the Cloak · Laws of Euame Esuake · Cosmic Transmission Portals</w:t>
            </w:r>
          </w:p>
        </w:tc>
      </w:tr>
    </w:tbl>
    <w:p/>
    <w:p>
      <w:pPr>
        <w:jc w:val="center"/>
      </w:pPr>
      <w:r>
        <w:rPr>
          <w:color w:val="666666"/>
          <w:sz w:val="18"/>
        </w:rPr>
        <w:t>www.pathofpurityschool.com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